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书名：天台山广志</w:t>
      </w:r>
    </w:p>
    <w:p>
      <w:r>
        <w:t>作者：周琦主编；台州市文化研究中心；台州市文化学刊编辑部编</w:t>
      </w:r>
    </w:p>
    <w:p>
      <w:r>
        <w:t>出版社：台州市文化广电新闻出版局,2015.12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天台山广志 评论地址：https://www.jiaokey.com/book/detail/14744695.html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