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书名：灵江遗珠  临海市非物质文化遗产宣传手册</w:t>
      </w:r>
    </w:p>
    <w:p>
      <w:r>
        <w:t>作者：临海市文化广电新闻出版局；临海市非物质文化遗产保护中心编印</w:t>
      </w:r>
    </w:p>
    <w:p>
      <w:r>
        <w:t>出版社：临海市文化广电新闻,2016.06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灵江遗珠  临海市非物质文化遗产宣传手册 评论地址：https://www.jiaokey.com/book/detail/14744671.html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