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书名：濡溪驻凤集</w:t>
      </w:r>
    </w:p>
    <w:p>
      <w:r>
        <w:t>作者：张乙明著</w:t>
      </w:r>
    </w:p>
    <w:p>
      <w:r>
        <w:t>出版社：北京:北京工艺美术出版社,2012.07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濡溪驻凤集 评论地址：https://www.jiaokey.com/book/detail/14744649.html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