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书名：中国高等艺术院校教学范本  居廉小品绘画  清</w:t>
      </w:r>
    </w:p>
    <w:p>
      <w:r>
        <w:t>作者：居廉著</w:t>
      </w:r>
    </w:p>
    <w:p>
      <w:r>
        <w:t>出版社：北京:人民美术出版社,2012.02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中国高等艺术院校教学范本  居廉小品绘画  清 评论地址：https://www.jiaokey.com/book/detail/14744588.html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