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  牛</w:t>
      </w:r>
    </w:p>
    <w:p>
      <w:r>
        <w:t>作者：蒋为民著</w:t>
      </w:r>
    </w:p>
    <w:p>
      <w:r>
        <w:t>出版社：福州:福建美术出版社,2011.04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中国画技法  牛 评论地址：https://www.jiaokey.com/book/detail/14744560.html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