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书名：乾隆帝国  华丽而又停滞的王朝</w:t>
      </w:r>
    </w:p>
    <w:p>
      <w:r>
        <w:t>作者：文武，韩春艳著</w:t>
      </w:r>
    </w:p>
    <w:p>
      <w:r>
        <w:t>出版社：哈尔滨:哈尔滨出版社,2010.07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乾隆帝国  华丽而又停滞的王朝 评论地址：https://www.jiaokey.com/book/detail/14744485.html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