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书名：2020国家执业药师职业资格考试必备考点速记掌中宝  中药学专业知识  1  第6版</w:t>
      </w:r>
    </w:p>
    <w:p>
      <w:r>
        <w:t>作者：黄坤编；刘志芳，胡雅慧责编</w:t>
      </w:r>
    </w:p>
    <w:p>
      <w:r>
        <w:t>出版社：北京:中国医药科技出版社,2020.04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2020国家执业药师职业资格考试必备考点速记掌中宝  中药学专业知识  1  第6版 评论地址：https://www.jiaokey.com/book/detail/14744383.html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