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京门风月  7  繁华笑望  下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4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京门风月  7  繁华笑望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本书出售、求购地址：https://www.jiaokey.com/book/detail/14744377.html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青岛:青岛出版社,2020.07 出版图书：https://www.jiaokey.com/tag/青岛:青岛出版社,2020.07.html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