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书名：信息资源检索与毕业论文写作</w:t>
      </w:r>
    </w:p>
    <w:p>
      <w:r>
        <w:t>作者：刘哲，孙囡妮，杨扬编著</w:t>
      </w:r>
    </w:p>
    <w:p>
      <w:r>
        <w:t>出版社：北京:中国商业出版社,2020.06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信息资源检索与毕业论文写作 评论地址：https://www.jiaokey.com/book/detail/14744357.html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