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书名：去南北极，在冰川消失前</w:t>
      </w:r>
    </w:p>
    <w:p>
      <w:r>
        <w:t>作者：牟鹏著</w:t>
      </w:r>
    </w:p>
    <w:p>
      <w:r>
        <w:t>出版社：北京:北京出版社,2019.10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去南北极，在冰川消失前 评论地址：https://www.jiaokey.com/book/detail/14744341.html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