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书名：现代临床妇产与儿科疾病诊疗</w:t>
      </w:r>
    </w:p>
    <w:p>
      <w:r>
        <w:t>作者:蒋艳主编</w:t>
      </w:r>
    </w:p>
    <w:p>
      <w:r>
        <w:t>出版社:青岛:中国海洋大学出版社,2019.12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现代临床妇产与儿科疾病诊疗评论地址：https://www.jiaokey.com/book/detail/14744312.html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