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书名：女佣的故事</w:t>
      </w:r>
    </w:p>
    <w:p>
      <w:r>
        <w:t>作者：唐乃馨，周杨责编；孟雨慧译者；（美）斯蒂芬妮·兰德</w:t>
      </w:r>
    </w:p>
    <w:p>
      <w:r>
        <w:t>出版社：北京联合出版公司,2020.01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女佣的故事 评论地址：https://www.jiaokey.com/book/detail/14744201.html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