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书名：基于物联网技术的现代物流管理研究</w:t>
      </w:r>
    </w:p>
    <w:p>
      <w:r>
        <w:t>作者:邹娟平，胡月阳，李艳</w:t>
      </w:r>
    </w:p>
    <w:p>
      <w:r>
        <w:t>出版社:青岛：中国海洋大学出版社</w:t>
      </w:r>
    </w:p>
    <w:p>
      <w:r>
        <w:t>出版日期：2019.06</w:t>
      </w:r>
    </w:p>
    <w:p>
      <w:r>
        <w:t>总页数：249</w:t>
      </w:r>
    </w:p>
    <w:p>
      <w:r>
        <w:t>更多请访问教客网:www.jiaokey.com</w:t>
      </w:r>
    </w:p>
    <w:p>
      <w:r>
        <w:t>基于物联网技术的现代物流管理研究评论地址：https://www.jiaokey.com/book/detail/14744170.html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