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书名：考研英语写作步步为赢</w:t>
      </w:r>
    </w:p>
    <w:p>
      <w:r>
        <w:t>作者：李海斌，程荣编著</w:t>
      </w:r>
    </w:p>
    <w:p>
      <w:r>
        <w:t>出版社：浙江教育出版社,2019.05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考研英语写作步步为赢 评论地址：https://www.jiaokey.com/book/detail/14743989.html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