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书名：多功能智能机器小车的开发与研制</w:t>
      </w:r>
    </w:p>
    <w:p>
      <w:r>
        <w:t>作者：张辉，樊亚妮编者；范红梅责编</w:t>
      </w:r>
    </w:p>
    <w:p>
      <w:r>
        <w:t>出版社：北京:中国纺织出版社,2019.09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多功能智能机器小车的开发与研制 评论地址：https://www.jiaokey.com/book/detail/14743898.html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