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书名：中国现当代作家作品专题研究</w:t>
      </w:r>
    </w:p>
    <w:p>
      <w:r>
        <w:t>作者：刘增杰著</w:t>
      </w:r>
    </w:p>
    <w:p>
      <w:r>
        <w:t>出版社：郑州:大象出版社,2019.10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中国现当代作家作品专题研究 评论地址：https://www.jiaokey.com/book/detail/14743889.html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