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书名：用教育阻断贫困代际传递</w:t>
      </w:r>
    </w:p>
    <w:p>
      <w:r>
        <w:t>作者：朱永新，汤敏，马国川主编</w:t>
      </w:r>
    </w:p>
    <w:p>
      <w:r>
        <w:t>出版社：太原:山西教育出版社,2019.12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用教育阻断贫困代际传递 评论地址：https://www.jiaokey.com/book/detail/14743869.html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