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媒介的自我指涉</w:t>
      </w:r>
    </w:p>
    <w:p>
      <w:r>
        <w:rPr>
          <w:rFonts w:ascii="宋体" w:hAnsi="宋体" w:eastAsia="宋体"/>
          <w:sz w:val="24"/>
        </w:rPr>
        <w:t>（德）温弗里德·诺特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媒介的自我指涉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（德）温弗里德·诺特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本书出售、求购地址：https://www.jiaokey.com/book/detail/14743868.html</w:t>
      </w:r>
    </w:p>
    <w:p>
      <w:r>
        <w:t>更多相关图书推荐：https://www.jiaokey.com</w:t>
      </w:r>
    </w:p>
    <w:p>
      <w:r>
        <w:t>（德）温弗里德·诺特 其他作品：https://www.jiaokey.com/tag/（德）温弗里德·诺特.html</w:t>
      </w:r>
    </w:p>
    <w:p>
      <w:r>
        <w:t>关键词搜索：https://www.jiaokey.com/tag/媒介的自我指涉.html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