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书名：趣味儿童问与答科普绘本  第2辑  舞蹈</w:t>
      </w:r>
    </w:p>
    <w:p>
      <w:r>
        <w:t>作者：（法）塞西尔·朱格拉</w:t>
      </w:r>
    </w:p>
    <w:p>
      <w:r>
        <w:t>出版社：北京:商务印书馆,2019.03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趣味儿童问与答科普绘本  第2辑  舞蹈 评论地址：https://www.jiaokey.com/book/detail/14743848.html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