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世界不在乎你的委屈  只在乎你的努力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世界不在乎你的委屈  只在乎你的努力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本书出售、求购地址：https://www.jiaokey.com/book/detail/14743828.html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关键词搜索：https://www.jiaokey.com/tag/世界不在乎你的委屈  只在乎你的努力.html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