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书名：知微见著  新闻实践的观察与思考</w:t>
      </w:r>
    </w:p>
    <w:p>
      <w:r>
        <w:t>作者：于松明&lt;font color=Red&gt;著&lt;/font&gt;</w:t>
      </w:r>
    </w:p>
    <w:p>
      <w:r>
        <w:t>出版社：中国广播影视出版社,2019.11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知微见著  新闻实践的观察与思考 评论地址：https://www.jiaokey.com/book/detail/14743823.html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