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书名：正定隆兴寺传说  正定民间故事连环画</w:t>
      </w:r>
    </w:p>
    <w:p>
      <w:r>
        <w:t>作者：赵志强编绘</w:t>
      </w:r>
    </w:p>
    <w:p>
      <w:r>
        <w:t>出版社：北京:人民美术出版社,2013.09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正定隆兴寺传说  正定民间故事连环画 评论地址：https://www.jiaokey.com/book/detail/14743810.html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