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书名：游名城正定 访百年老店</w:t>
      </w:r>
    </w:p>
    <w:p>
      <w:r>
        <w:t>作者：武英伟，武威振编著</w:t>
      </w:r>
    </w:p>
    <w:p>
      <w:r>
        <w:t>出版社：石家庄:河北美术出版社,2012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游名城正定 访百年老店 评论地址：https://www.jiaokey.com/book/detail/14743782.html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