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书名：宿迁近代名人</w:t>
      </w:r>
    </w:p>
    <w:p>
      <w:r>
        <w:t>作者：宿迁市人民政府史志工作办公室编</w:t>
      </w:r>
    </w:p>
    <w:p>
      <w:r>
        <w:t>出版社：南京:江苏人民出版社,2019.05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宿迁近代名人 评论地址：https://www.jiaokey.com/book/detail/14743772.html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