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书名：赵孟俯前后赤壁赋  洛神赋  历代碑帖经典  原帖彩色放大本</w:t>
      </w:r>
    </w:p>
    <w:p>
      <w:r>
        <w:t>作者：艺美联</w:t>
      </w:r>
    </w:p>
    <w:p>
      <w:r>
        <w:t>出版社：北京:中国书店,2018.01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赵孟俯前后赤壁赋  洛神赋  历代碑帖经典  原帖彩色放大本 评论地址：https://www.jiaokey.com/book/detail/14743307.html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