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怀素自叙帖小草千字文</w:t>
      </w:r>
    </w:p>
    <w:p>
      <w:r>
        <w:t>作者：艺美联主编</w:t>
      </w:r>
    </w:p>
    <w:p>
      <w:r>
        <w:t>出版社：2018.04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历代碑帖经典原帖彩色放大本  怀素自叙帖小草千字文 评论地址：https://www.jiaokey.com/book/detail/14743306.html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