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书名：金文六种  历代碑帖经典  原帖彩色放大本</w:t>
      </w:r>
    </w:p>
    <w:p>
      <w:r>
        <w:t>作者：艺美联</w:t>
      </w:r>
    </w:p>
    <w:p>
      <w:r>
        <w:t>出版社：北京:中国书店,2018.01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金文六种  历代碑帖经典  原帖彩色放大本 评论地址：https://www.jiaokey.com/book/detail/14743303.html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