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书名：颜真卿书竹山堂连句  彩色放大本中国著名碑帖</w:t>
      </w:r>
    </w:p>
    <w:p>
      <w:r>
        <w:t>作者：孙宝文</w:t>
      </w:r>
    </w:p>
    <w:p>
      <w:r>
        <w:t>出版社：上海:上海辞书出版社,2018.04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颜真卿书竹山堂连句  彩色放大本中国著名碑帖 评论地址：https://www.jiaokey.com/book/detail/14743295.html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