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书名：常福居士《心经》六体书  真草隶篆行章六体二十四种</w:t>
      </w:r>
    </w:p>
    <w:p>
      <w:r>
        <w:t>作者：常福居士编</w:t>
      </w:r>
    </w:p>
    <w:p>
      <w:r>
        <w:t>出版社：深圳:海天出版社,2009.05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常福居士《心经》六体书  真草隶篆行章六体二十四种 评论地址：https://www.jiaokey.com/book/detail/14743289.html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