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书名：毛笔楷书基础练习指导</w:t>
      </w:r>
    </w:p>
    <w:p>
      <w:r>
        <w:t>作者：丁永康</w:t>
      </w:r>
    </w:p>
    <w:p>
      <w:r>
        <w:t>出版社：武汉:湖北教育出版社,2019.05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毛笔楷书基础练习指导 评论地址：https://www.jiaokey.com/book/detail/14743283.html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