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书名：颜真卿《勤礼碑》基本笔画要诀</w:t>
      </w:r>
    </w:p>
    <w:p>
      <w:r>
        <w:t>作者：徐建明编著</w:t>
      </w:r>
    </w:p>
    <w:p>
      <w:r>
        <w:t>出版社：江苏凤凰美术出版社,2019.11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颜真卿《勤礼碑》基本笔画要诀 评论地址：https://www.jiaokey.com/book/detail/14743282.html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