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书名：小楷灵飞经</w:t>
      </w:r>
    </w:p>
    <w:p>
      <w:r>
        <w:t>作者：（唐）钟绍京，（清）冯文蔚书</w:t>
      </w:r>
    </w:p>
    <w:p>
      <w:r>
        <w:t>出版社：武汉:湖北美术出版社,2014.02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小楷灵飞经 评论地址：https://www.jiaokey.com/book/detail/14743276.html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