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书名：褚遂良雁塔圣教序  碑帖  历代碑帖集字联</w:t>
      </w:r>
    </w:p>
    <w:p>
      <w:r>
        <w:t>作者：安徽美术出版社编</w:t>
      </w:r>
    </w:p>
    <w:p>
      <w:r>
        <w:t>出版社：合肥:安徽美术出版社,2017.07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褚遂良雁塔圣教序  碑帖  历代碑帖集字联 评论地址：https://www.jiaokey.com/book/detail/14743229.html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