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书名：历代碑帖经典集字联  柳公权玄秘塔碑</w:t>
      </w:r>
    </w:p>
    <w:p>
      <w:r>
        <w:t>作者：本书编委会</w:t>
      </w:r>
    </w:p>
    <w:p>
      <w:r>
        <w:t>出版社：合肥:安徽美术出版社,2017.07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历代碑帖经典集字联  柳公权玄秘塔碑 评论地址：https://www.jiaokey.com/book/detail/14743224.html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