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书名：新辑中国古版画丛刊  北红拂</w:t>
      </w:r>
    </w:p>
    <w:p>
      <w:r>
        <w:t>作者：（明）凌蒙初著；董捷主编</w:t>
      </w:r>
    </w:p>
    <w:p>
      <w:r>
        <w:t>出版社：南京:译林出版社,2019.09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新辑中国古版画丛刊  北红拂 评论地址：https://www.jiaokey.com/book/detail/14743199.html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