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书名：徐氏双杰</w:t>
      </w:r>
    </w:p>
    <w:p>
      <w:r>
        <w:t>作者：政协台州市椒江区文史资料委员会编</w:t>
      </w:r>
    </w:p>
    <w:p>
      <w:r>
        <w:t>出版社：天津:天津人民美术出版社,2011.10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徐氏双杰 评论地址：https://www.jiaokey.com/book/detail/14743185.html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