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书名：琴江遗珍  三门县第三次全国文物普查成果集粹</w:t>
      </w:r>
    </w:p>
    <w:p>
      <w:r>
        <w:t>作者：三县门文化广播新闻出版局编</w:t>
      </w:r>
    </w:p>
    <w:p>
      <w:r>
        <w:t>出版社：杭州:西泠印社出版社,2014.04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琴江遗珍  三门县第三次全国文物普查成果集粹 评论地址：https://www.jiaokey.com/book/detail/14743146.html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