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书名：王波书法作品集</w:t>
      </w:r>
    </w:p>
    <w:p>
      <w:r>
        <w:t>作者：王波著</w:t>
      </w:r>
    </w:p>
    <w:p>
      <w:r>
        <w:t>出版社：浙江人民美术出版社,2019.03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王波书法作品集 评论地址：https://www.jiaokey.com/book/detail/14743137.html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