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书名：峥嵘岁月稠</w:t>
      </w:r>
    </w:p>
    <w:p>
      <w:r>
        <w:t>作者：徐家骏，钱国丹著</w:t>
      </w:r>
    </w:p>
    <w:p>
      <w:r>
        <w:t>出版社：杭州:浙江人民出版社,2019.07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峥嵘岁月稠 评论地址：https://www.jiaokey.com/book/detail/14743118.html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