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书名：天台山文化研究丛书  一带一路  天台山与中外文化交流史</w:t>
      </w:r>
    </w:p>
    <w:p>
      <w:r>
        <w:t>作者：周琦</w:t>
      </w:r>
    </w:p>
    <w:p>
      <w:r>
        <w:t>出版社：北京:宗教文化出版社,2017.11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天台山文化研究丛书  一带一路  天台山与中外文化交流史 评论地址：https://www.jiaokey.com/book/detail/14743109.html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