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书名：花开瑞年</w:t>
      </w:r>
    </w:p>
    <w:p>
      <w:r>
        <w:t>作者：恽寿平，郎世宁，余稚著</w:t>
      </w:r>
    </w:p>
    <w:p>
      <w:r>
        <w:t>出版社：济南:山东美术出版社,2017.03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花开瑞年 评论地址：https://www.jiaokey.com/book/detail/14743099.html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