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书名：正统国画技法入门  7章节全面解析技法</w:t>
      </w:r>
    </w:p>
    <w:p>
      <w:r>
        <w:t>作者：杨建飞主编；王文捷编著</w:t>
      </w:r>
    </w:p>
    <w:p>
      <w:r>
        <w:t>出版社：北京:中国书店,2019.04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正统国画技法入门  7章节全面解析技法 评论地址：https://www.jiaokey.com/book/detail/14743083.html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