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书名：溥心畬山水画课徒稿</w:t>
      </w:r>
    </w:p>
    <w:p>
      <w:r>
        <w:t>作者：（中国）溥心畬</w:t>
      </w:r>
    </w:p>
    <w:p>
      <w:r>
        <w:t>出版社：上海:上海人民美术出版社,2019.07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溥心畬山水画课徒稿 评论地址：https://www.jiaokey.com/book/detail/14743068.html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