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书名：双松庐吟稿  郭世镛诗词专题书画印作品集</w:t>
      </w:r>
    </w:p>
    <w:p>
      <w:r>
        <w:t>作者：南玉松编</w:t>
      </w:r>
    </w:p>
    <w:p>
      <w:r>
        <w:t>出版社：杭州:西泠印社出版社,2013.11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双松庐吟稿  郭世镛诗词专题书画印作品集 评论地址：https://www.jiaokey.com/book/detail/14743064.html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