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书名：阿西莫夫少儿科幻小说机器人诺比  诺比与平行宇宙的钥匙</w:t>
      </w:r>
    </w:p>
    <w:p>
      <w:r>
        <w:t>作者：珍妮特·阿西莫夫</w:t>
      </w:r>
    </w:p>
    <w:p>
      <w:r>
        <w:t>出版社：南宁:接力出版社,2018.07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阿西莫夫少儿科幻小说机器人诺比  诺比与平行宇宙的钥匙 评论地址：https://www.jiaokey.com/book/detail/14743028.html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