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书名：家事大作战  高效清洁收纳术</w:t>
      </w:r>
    </w:p>
    <w:p>
      <w:r>
        <w:t>作者：（日）牛尾理恵监修</w:t>
      </w:r>
    </w:p>
    <w:p>
      <w:r>
        <w:t>出版社：北京:中国轻工业出版社,2020.05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家事大作战  高效清洁收纳术 评论地址：https://www.jiaokey.com/book/detail/14743008.html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