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书名：临床中医适宜技术</w:t>
      </w:r>
    </w:p>
    <w:p>
      <w:r>
        <w:t>作者：黄山，何玲，张容超主编</w:t>
      </w:r>
    </w:p>
    <w:p>
      <w:r>
        <w:t>出版社：北京:中国中医药出版社,2019.12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临床中医适宜技术 评论地址：https://www.jiaokey.com/book/detail/14742998.html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