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书名：秦砖  大秦帝国兴亡启示录</w:t>
      </w:r>
    </w:p>
    <w:p>
      <w:r>
        <w:t>作者:闻静，肖桓责编；刘三解</w:t>
      </w:r>
    </w:p>
    <w:p>
      <w:r>
        <w:t>出版社:北京联合出版公司,2020.06</w:t>
      </w:r>
    </w:p>
    <w:p>
      <w:r>
        <w:t>出版日期：</w:t>
      </w:r>
    </w:p>
    <w:p>
      <w:r>
        <w:t>总页数：678</w:t>
      </w:r>
    </w:p>
    <w:p>
      <w:r>
        <w:t>更多请访问教客网:www.jiaokey.com</w:t>
      </w:r>
    </w:p>
    <w:p>
      <w:r>
        <w:t>秦砖  大秦帝国兴亡启示录评论地址：https://www.jiaokey.com/book/detail/14742993.html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