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书名：牛仔裤的夏天</w:t>
      </w:r>
    </w:p>
    <w:p>
      <w:r>
        <w:t>作者：安·布拉谢尔</w:t>
      </w:r>
    </w:p>
    <w:p>
      <w:r>
        <w:t>出版社：上海:上海文艺出版社,2020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牛仔裤的夏天 评论地址：https://www.jiaokey.com/book/detail/14742990.html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