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书名：新编针灸推拿与康复</w:t>
      </w:r>
    </w:p>
    <w:p>
      <w:r>
        <w:t>作者：杜革术主编</w:t>
      </w:r>
    </w:p>
    <w:p>
      <w:r>
        <w:t>出版社：长春:吉林科学技术出版社,2019.10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新编针灸推拿与康复 评论地址：https://www.jiaokey.com/book/detail/14742947.html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